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管理经济学原理与应用  翻译版第5版＝MANAGERIAL ECONOMICS PRINCIPLES AND APPLICATIONS(5TH EDITION)</w:t>
      </w:r>
    </w:p>
    <w:p>
      <w:r>
        <w:rPr>
          <w:rFonts w:ascii="宋体" w:hAnsi="宋体" w:eastAsia="宋体"/>
          <w:sz w:val="24"/>
        </w:rPr>
        <w:t>（新加坡）方博亮著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管理经济学原理与应用  翻译版第5版＝MANAGERIAL ECONOMICS PRINCIPLES AND APPLICATIONS(5TH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（新加坡）方博亮著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本书出售、求购地址：https://www.jiaokey.com/book/detail/14119455.html</w:t>
      </w:r>
    </w:p>
    <w:p>
      <w:r>
        <w:t>更多相关图书推荐：https://www.jiaokey.com</w:t>
      </w:r>
    </w:p>
    <w:p>
      <w:r>
        <w:t>（新加坡）方博亮著 其他作品：https://www.jiaokey.com/tag/（新加坡）方博亮著.html</w:t>
      </w:r>
    </w:p>
    <w:p>
      <w:r>
        <w:t>关键词搜索：https://www.jiaokey.com/tag/管理经济学原理与应用  翻译版第5版＝MANAGERIAL ECONOMICS PRINCIPLES AND APPLICATIONS(5TH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