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现代宇宙学</w:t>
      </w:r>
    </w:p>
    <w:p>
      <w:r>
        <w:rPr>
          <w:rFonts w:ascii="宋体" w:hAnsi="宋体" w:eastAsia="宋体"/>
          <w:sz w:val="24"/>
        </w:rPr>
        <w:t>（美）斯考特·道德尔森（Scott Dodelson）著；张同杰，于浩然译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现代宇宙学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（美）斯考特·道德尔森（Scott Dodelson）著；张同杰，于浩然译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本书出售、求购地址：https://www.jiaokey.com/book/detail/14119452.html</w:t>
      </w:r>
    </w:p>
    <w:p>
      <w:r>
        <w:t>更多相关图书推荐：https://www.jiaokey.com</w:t>
      </w:r>
    </w:p>
    <w:p>
      <w:r>
        <w:t>（美）斯考特·道德尔森（Scott Dodelson）著；张同杰，于浩然译 其他作品：https://www.jiaokey.com/tag/（美）斯考特·道德尔森（Scott Dodelson）著；张同杰，于浩然译.html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关键词搜索：https://www.jiaokey.com/tag/现代宇宙学.html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