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作者:王燕，杨彦华主编；毕鹏，李凯旭副主编；范桂萍主审</w:t>
      </w:r>
    </w:p>
    <w:p>
      <w:r>
        <w:t>出版社:</w:t>
      </w:r>
    </w:p>
    <w:p>
      <w:r>
        <w:t>出版日期：2016.07</w:t>
      </w:r>
    </w:p>
    <w:p>
      <w:r>
        <w:t>总页数：206</w:t>
      </w:r>
    </w:p>
    <w:p>
      <w:r>
        <w:t>更多请访问教客网:www.jiaokey.com</w:t>
      </w:r>
    </w:p>
    <w:p>
      <w:r>
        <w:t>新编政治经济学评论地址：https://www.jiaokey.com/book/detail/14119417.html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