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国有大型企业校园招聘应试指南</w:t>
      </w:r>
    </w:p>
    <w:p>
      <w:r>
        <w:rPr>
          <w:rFonts w:ascii="宋体" w:hAnsi="宋体" w:eastAsia="宋体"/>
          <w:sz w:val="24"/>
        </w:rPr>
        <w:t>万学教育科技，企业招聘考试研究院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国有大型企业校园招聘应试指南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万学教育科技，企业招聘考试研究院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本书出售、求购地址：https://www.jiaokey.com/book/detail/14119404.html</w:t>
      </w:r>
    </w:p>
    <w:p>
      <w:r>
        <w:t>更多相关图书推荐：https://www.jiaokey.com</w:t>
      </w:r>
    </w:p>
    <w:p>
      <w:r>
        <w:t>万学教育科技，企业招聘考试研究院 其他作品：https://www.jiaokey.com/tag/万学教育科技，企业招聘考试研究院.html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关键词搜索：https://www.jiaokey.com/tag/国有大型企业校园招聘应试指南.html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