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书名：沁新集团年鉴  2001-2008</w:t>
      </w:r>
    </w:p>
    <w:p>
      <w:r>
        <w:t>作者：&lt;font color=Red&gt;沁&lt;/font&gt;新集团企业文化部编</w:t>
      </w:r>
    </w:p>
    <w:p>
      <w:r>
        <w:t>出版社：北京:方志出版社,2006.12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沁新集团年鉴  2001-2008 评论地址：https://www.jiaokey.com/book/detail/14119385.html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