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书名：不怕牙医</w:t>
      </w:r>
    </w:p>
    <w:p>
      <w:r>
        <w:t>作者：赵勤责任编辑</w:t>
      </w:r>
    </w:p>
    <w:p>
      <w:r>
        <w:t>出版社：北京:农村读物出版社,2014.01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不怕牙医 评论地址：https://www.jiaokey.com/book/detail/14119384.html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