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幼儿最喜爱的中国经典故事  女娲补天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幼儿最喜爱的中国经典故事  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本书出售、求购地址：https://www.jiaokey.com/book/detail/14119369.html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