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营救小皮鞋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营救小皮鞋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本书出售、求购地址：https://www.jiaokey.com/book/detail/14119364.html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关键词搜索：https://www.jiaokey.com/tag/营救小皮鞋.html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