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书名：我是一只普通章鱼</w:t>
      </w:r>
    </w:p>
    <w:p>
      <w:r>
        <w:t>作者：（美）特丽莎·斯比德·赛斯科著；（美）托德·欧伦绘；程艳译</w:t>
      </w:r>
    </w:p>
    <w:p>
      <w:r>
        <w:t>出版社：北京:海洋出版社,2016.09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我是一只普通章鱼 评论地址：https://www.jiaokey.com/book/detail/14119349.html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