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书名：我是一只宽吻海豚</w:t>
      </w:r>
    </w:p>
    <w:p>
      <w:r>
        <w:t>作者：（美）达琳·R·史蒂勒著；（美）托德·欧伦绘；潘延芳，顾航东译</w:t>
      </w:r>
    </w:p>
    <w:p>
      <w:r>
        <w:t>出版社：北京:海洋出版社,2016.09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我是一只宽吻海豚 评论地址：https://www.jiaokey.com/book/detail/14119347.html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