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中学生英语作文好词好句好段  英汉对照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中学生英语作文好词好句好段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本书出售、求购地址：https://www.jiaokey.com/book/detail/14119318.html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关键词搜索：https://www.jiaokey.com/tag/中学生英语作文好词好句好段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