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书名：中国友联画院美术书法精品汇编  第1卷  国画  龚建新</w:t>
      </w:r>
    </w:p>
    <w:p>
      <w:r>
        <w:t>作者：刑运明，刘大为主编</w:t>
      </w:r>
    </w:p>
    <w:p>
      <w:r>
        <w:t>出版社：北京:人民美术出版社,2012.11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中国友联画院美术书法精品汇编  第1卷  国画  龚建新 评论地址：https://www.jiaokey.com/book/detail/14119268.html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