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发动机原理与汽车理论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本书出售、求购地址：https://www.jiaokey.com/book/detail/14119253.html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关键词搜索：https://www.jiaokey.com/tag/发动机原理与汽车理论.html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