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书名：古佛画谱</w:t>
      </w:r>
    </w:p>
    <w:p>
      <w:r>
        <w:t>作者：黄泽绘</w:t>
      </w:r>
    </w:p>
    <w:p>
      <w:r>
        <w:t>出版社：武汉:湖北美术出版社,2014.08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古佛画谱 评论地址：https://www.jiaokey.com/book/detail/14119174.html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