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中国作家艺术家创作故事</w:t>
      </w:r>
    </w:p>
    <w:p>
      <w:r>
        <w:rPr>
          <w:rFonts w:ascii="宋体" w:hAnsi="宋体" w:eastAsia="宋体"/>
          <w:sz w:val="24"/>
        </w:rPr>
        <w:t>李佑华，牟文正，姜葆夫等编写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中国作家艺术家创作故事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李佑华，牟文正，姜葆夫等编写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本书出售、求购地址：https://www.jiaokey.com/book/detail/14119138.html</w:t>
      </w:r>
    </w:p>
    <w:p>
      <w:r>
        <w:t>更多相关图书推荐：https://www.jiaokey.com</w:t>
      </w:r>
    </w:p>
    <w:p>
      <w:r>
        <w:t>李佑华，牟文正，姜葆夫等编写 其他作品：https://www.jiaokey.com/tag/李佑华，牟文正，姜葆夫等编写.html</w:t>
      </w:r>
    </w:p>
    <w:p>
      <w:r>
        <w:t>山东少年儿童出版社 出版图书：https://www.jiaokey.com/tag/山东少年儿童出版社.html</w:t>
      </w:r>
    </w:p>
    <w:p>
      <w:r>
        <w:t>关键词搜索：https://www.jiaokey.com/tag/中国作家艺术家创作故事.html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