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高中物理实验与思考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本书出售、求购地址：https://www.jiaokey.com/book/detail/14119129.html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关键词搜索：https://www.jiaokey.com/tag/高中物理实验与思考.html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