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国家治理现代化十讲  党员干部读本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国家治理现代化十讲  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本书出售、求购地址：https://www.jiaokey.com/book/detail/14119104.html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关键词搜索：https://www.jiaokey.com/tag/国家治理现代化十讲  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