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调子商务实训</w:t>
      </w:r>
    </w:p>
    <w:p>
      <w:r>
        <w:rPr>
          <w:rFonts w:ascii="宋体" w:hAnsi="宋体" w:eastAsia="宋体"/>
          <w:sz w:val="24"/>
        </w:rPr>
        <w:t>黄黎，付强主编；商丽媛，杨丽副主编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调子商务实训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黄黎，付强主编；商丽媛，杨丽副主编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本书出售、求购地址：https://www.jiaokey.com/book/detail/14119087.html</w:t>
      </w:r>
    </w:p>
    <w:p>
      <w:r>
        <w:t>更多相关图书推荐：https://www.jiaokey.com</w:t>
      </w:r>
    </w:p>
    <w:p>
      <w:r>
        <w:t>黄黎，付强主编；商丽媛，杨丽副主编 其他作品：https://www.jiaokey.com/tag/黄黎，付强主编；商丽媛，杨丽副主编.html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关键词搜索：https://www.jiaokey.com/tag/调子商务实训.html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