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听说考试好易通  考纲话题通用版</w:t>
      </w:r>
    </w:p>
    <w:p>
      <w:r>
        <w:rPr>
          <w:rFonts w:ascii="宋体" w:hAnsi="宋体" w:eastAsia="宋体"/>
          <w:sz w:val="24"/>
        </w:rPr>
        <w:t>蒋小青，舒清海主编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9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听说考试好易通  考纲话题通用版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蒋小青，舒清海主编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本书出售、求购地址：https://www.jiaokey.com/book/detail/14119082.html</w:t>
      </w:r>
    </w:p>
    <w:p>
      <w:r>
        <w:t>更多相关图书推荐：https://www.jiaokey.com</w:t>
      </w:r>
    </w:p>
    <w:p>
      <w:r>
        <w:t>蒋小青，舒清海主编 其他作品：https://www.jiaokey.com/tag/蒋小青，舒清海主编.html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关键词搜索：https://www.jiaokey.com/tag/英语-听说教学-高中-教学参考资料.html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