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兰贝斯的丽莎  别墅之夜</w:t>
      </w:r>
    </w:p>
    <w:p>
      <w:r>
        <w:rPr>
          <w:rFonts w:ascii="宋体" w:hAnsi="宋体" w:eastAsia="宋体"/>
          <w:sz w:val="24"/>
        </w:rPr>
        <w:t>（英）W.S.毛姆（W.Somerset Maugham）著；俞亢咏译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兰贝斯的丽莎  别墅之夜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（英）W.S.毛姆（W.Somerset Maugham）著；俞亢咏译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本书出售、求购地址：https://www.jiaokey.com/book/detail/14119052.html</w:t>
      </w:r>
    </w:p>
    <w:p>
      <w:r>
        <w:t>更多相关图书推荐：https://www.jiaokey.com</w:t>
      </w:r>
    </w:p>
    <w:p>
      <w:r>
        <w:t>（英）W.S.毛姆（W.Somerset Maugham）著；俞亢咏译 其他作品：https://www.jiaokey.com/tag/（英）W.S.毛姆（W.Somerset Maugham）著；俞亢咏译.html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关键词搜索：https://www.jiaokey.com/tag/兰贝斯的丽莎  别墅之夜.html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