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科学事业单位新旧会计制度解读</w:t>
      </w:r>
    </w:p>
    <w:p>
      <w:r>
        <w:rPr>
          <w:rFonts w:ascii="宋体" w:hAnsi="宋体" w:eastAsia="宋体"/>
          <w:sz w:val="24"/>
        </w:rPr>
        <w:t>崔国鹏，范立敏，乔焕颖主编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科学事业单位新旧会计制度解读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崔国鹏，范立敏，乔焕颖主编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本书出售、求购地址：https://www.jiaokey.com/book/detail/14119029.html</w:t>
      </w:r>
    </w:p>
    <w:p>
      <w:r>
        <w:t>更多相关图书推荐：https://www.jiaokey.com</w:t>
      </w:r>
    </w:p>
    <w:p>
      <w:r>
        <w:t>崔国鹏，范立敏，乔焕颖主编 其他作品：https://www.jiaokey.com/tag/崔国鹏，范立敏，乔焕颖主编.html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关键词搜索：https://www.jiaokey.com/tag/科学事业单位新旧会计制度解读.html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