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白话绘图山海经  下  精华版</w:t>
      </w:r>
    </w:p>
    <w:p>
      <w:r>
        <w:rPr>
          <w:rFonts w:ascii="宋体" w:hAnsi="宋体" w:eastAsia="宋体"/>
          <w:sz w:val="24"/>
        </w:rPr>
        <w:t>陈维礼，黄云鹤，柴秀敏注释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白话绘图山海经  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陈维礼，黄云鹤，柴秀敏注释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本书出售、求购地址：https://www.jiaokey.com/book/detail/14119006.html</w:t>
      </w:r>
    </w:p>
    <w:p>
      <w:r>
        <w:t>更多相关图书推荐：https://www.jiaokey.com</w:t>
      </w:r>
    </w:p>
    <w:p>
      <w:r>
        <w:t>陈维礼，黄云鹤，柴秀敏注释 其他作品：https://www.jiaokey.com/tag/陈维礼，黄云鹤，柴秀敏注释.html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关键词搜索：https://www.jiaokey.com/tag/白话绘图山海经  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