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药房里买得到的传世名方  超值白金版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药房里买得到的传世名方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本书出售、求购地址：https://www.jiaokey.com/book/detail/14118999.html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天津:天津科学技术出版社,2014.10 出版图书：https://www.jiaokey.com/tag/天津:天津科学技术出版社,2014.10.html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