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书名：中国历代名家作品精选  山水扇面</w:t>
      </w:r>
    </w:p>
    <w:p>
      <w:r>
        <w:t>作者：牛志高主编</w:t>
      </w:r>
    </w:p>
    <w:p>
      <w:r>
        <w:t>出版社：合肥:安徽美术出版社,2014.03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中国历代名家作品精选  山水扇面 评论地址：https://www.jiaokey.com/book/detail/14118983.html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