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吉利汽车维修技术手册  电路及数据分册</w:t>
      </w:r>
    </w:p>
    <w:p>
      <w:r>
        <w:rPr>
          <w:rFonts w:ascii="宋体" w:hAnsi="宋体" w:eastAsia="宋体"/>
          <w:sz w:val="24"/>
        </w:rPr>
        <w:t>朱其谦主编；杨刚伟副主编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吉利汽车维修技术手册  电路及数据分册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朱其谦主编；杨刚伟副主编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本书出售、求购地址：https://www.jiaokey.com/book/detail/14118978.html</w:t>
      </w:r>
    </w:p>
    <w:p>
      <w:r>
        <w:t>更多相关图书推荐：https://www.jiaokey.com</w:t>
      </w:r>
    </w:p>
    <w:p>
      <w:r>
        <w:t>朱其谦主编；杨刚伟副主编 其他作品：https://www.jiaokey.com/tag/朱其谦主编；杨刚伟副主编.html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关键词搜索：https://www.jiaokey.com/tag/吉利汽车维修技术手册  电路及数据分册.html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