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文化百科丛书  徐志摩文集  4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文化百科丛书  徐志摩文集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本书出售、求购地址：https://www.jiaokey.com/book/detail/14118961.html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关键词搜索：https://www.jiaokey.com/tag/文化百科丛书  徐志摩文集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