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诺贝尔文学奖获奖作家作品选  天边外</w:t>
      </w:r>
    </w:p>
    <w:p>
      <w:r>
        <w:rPr>
          <w:rFonts w:ascii="宋体" w:hAnsi="宋体" w:eastAsia="宋体"/>
          <w:sz w:val="24"/>
        </w:rPr>
        <w:t>（美）尤金·奥尼尔著；王若海译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诺贝尔文学奖获奖作家作品选  天边外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（美）尤金·奥尼尔著；王若海译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本书出售、求购地址：https://www.jiaokey.com/book/detail/14118937.html</w:t>
      </w:r>
    </w:p>
    <w:p>
      <w:r>
        <w:t>更多相关图书推荐：https://www.jiaokey.com</w:t>
      </w:r>
    </w:p>
    <w:p>
      <w:r>
        <w:t>（美）尤金·奥尼尔著；王若海译 其他作品：https://www.jiaokey.com/tag/（美）尤金·奥尼尔著；王若海译.html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关键词搜索：https://www.jiaokey.com/tag/诺贝尔文学奖获奖作家作品选  天边外.html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