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  面向客户的产品定制系统建模与应用开发</w:t>
      </w:r>
    </w:p>
    <w:p>
      <w:r>
        <w:rPr>
          <w:rFonts w:ascii="宋体" w:hAnsi="宋体" w:eastAsia="宋体"/>
          <w:sz w:val="24"/>
        </w:rPr>
        <w:t>李继斌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  面向客户的产品定制系统建模与应用开发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本书出售、求购地址：https://www.jiaokey.com/book/detail/14118934.html</w:t>
      </w:r>
    </w:p>
    <w:p>
      <w:r>
        <w:t>更多相关图书推荐：https://www.jiaokey.com</w:t>
      </w:r>
    </w:p>
    <w:p>
      <w:r>
        <w:t>李继斌 其他作品：https://www.jiaokey.com/tag/李继斌.html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关键词搜索：https://www.jiaokey.com/tag/硕士学位论文  面向客户的产品定制系统建模与应用开发.html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