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海口美兰国际机场航班信息管理系统数据库的设计与实现</w:t>
      </w:r>
    </w:p>
    <w:p>
      <w:r>
        <w:rPr>
          <w:rFonts w:ascii="宋体" w:hAnsi="宋体" w:eastAsia="宋体"/>
          <w:sz w:val="24"/>
        </w:rPr>
        <w:t>牛新庄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海口美兰国际机场航班信息管理系统数据库的设计与实现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本书出售、求购地址：https://www.jiaokey.com/book/detail/14118925.html</w:t>
      </w:r>
    </w:p>
    <w:p>
      <w:r>
        <w:t>更多相关图书推荐：https://www.jiaokey.com</w:t>
      </w:r>
    </w:p>
    <w:p>
      <w:r>
        <w:t>牛新庄 其他作品：https://www.jiaokey.com/tag/牛新庄.html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海口美兰国际机场航班信息管理系统数据库的设计与实现.html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