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工学博士学位论文  直升机智能旋翼非接触信号传输及振动主动控制技术研究</w:t>
      </w:r>
    </w:p>
    <w:p>
      <w:r>
        <w:rPr>
          <w:rFonts w:ascii="宋体" w:hAnsi="宋体" w:eastAsia="宋体"/>
          <w:sz w:val="24"/>
        </w:rPr>
        <w:t>陈仁文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工学博士学位论文  直升机智能旋翼非接触信号传输及振动主动控制技术研究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本书出售、求购地址：https://www.jiaokey.com/book/detail/14118912.html</w:t>
      </w:r>
    </w:p>
    <w:p>
      <w:r>
        <w:t>更多相关图书推荐：https://www.jiaokey.com</w:t>
      </w:r>
    </w:p>
    <w:p>
      <w:r>
        <w:t>陈仁文 其他作品：https://www.jiaokey.com/tag/陈仁文.html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关键词搜索：https://www.jiaokey.com/tag/工学博士学位论文  直升机智能旋翼非接触信号传输及振动主动控制技术研究.html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