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硕士学位论文  基于PC的线切割数控系统设计</w:t>
      </w:r>
    </w:p>
    <w:p>
      <w:r>
        <w:rPr>
          <w:rFonts w:ascii="宋体" w:hAnsi="宋体" w:eastAsia="宋体"/>
          <w:sz w:val="24"/>
        </w:rPr>
        <w:t>鲁玲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硕士学位论文  基于PC的线切割数控系统设计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本书出售、求购地址：https://www.jiaokey.com/book/detail/14118888.html</w:t>
      </w:r>
    </w:p>
    <w:p>
      <w:r>
        <w:t>更多相关图书推荐：https://www.jiaokey.com</w:t>
      </w:r>
    </w:p>
    <w:p>
      <w:r>
        <w:t>鲁玲 其他作品：https://www.jiaokey.com/tag/鲁玲.html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关键词搜索：https://www.jiaokey.com/tag/硕士学位论文  基于PC的线切割数控系统设计.html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