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基于网络的故障诊断专家系统</w:t>
      </w:r>
    </w:p>
    <w:p>
      <w:r>
        <w:rPr>
          <w:rFonts w:ascii="宋体" w:hAnsi="宋体" w:eastAsia="宋体"/>
          <w:sz w:val="24"/>
        </w:rPr>
        <w:t>邓永军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基于网络的故障诊断专家系统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本书出售、求购地址：https://www.jiaokey.com/book/detail/14118884.html</w:t>
      </w:r>
    </w:p>
    <w:p>
      <w:r>
        <w:t>更多相关图书推荐：https://www.jiaokey.com</w:t>
      </w:r>
    </w:p>
    <w:p>
      <w:r>
        <w:t>邓永军 其他作品：https://www.jiaokey.com/tag/邓永军.html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基于网络的故障诊断专家系统.html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