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含夹杂物粉末高温合金涡轮盘的概率定寿模型研究</w:t>
      </w:r>
    </w:p>
    <w:p>
      <w:r>
        <w:rPr>
          <w:rFonts w:ascii="宋体" w:hAnsi="宋体" w:eastAsia="宋体"/>
          <w:sz w:val="24"/>
        </w:rPr>
        <w:t>李先军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含夹杂物粉末高温合金涡轮盘的概率定寿模型研究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本书出售、求购地址：https://www.jiaokey.com/book/detail/14118883.html</w:t>
      </w:r>
    </w:p>
    <w:p>
      <w:r>
        <w:t>更多相关图书推荐：https://www.jiaokey.com</w:t>
      </w:r>
    </w:p>
    <w:p>
      <w:r>
        <w:t>李先军 其他作品：https://www.jiaokey.com/tag/李先军.html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含夹杂物粉末高温合金涡轮盘的概率定寿模型研究.html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