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研究生硕士学位论文  三轴电动飞行仿真转台计算机控制</w:t>
      </w:r>
    </w:p>
    <w:p>
      <w:r>
        <w:rPr>
          <w:rFonts w:ascii="宋体" w:hAnsi="宋体" w:eastAsia="宋体"/>
          <w:sz w:val="24"/>
        </w:rPr>
        <w:t>傅利萍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研究生硕士学位论文  三轴电动飞行仿真转台计算机控制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本书出售、求购地址：https://www.jiaokey.com/book/detail/14118882.html</w:t>
      </w:r>
    </w:p>
    <w:p>
      <w:r>
        <w:t>更多相关图书推荐：https://www.jiaokey.com</w:t>
      </w:r>
    </w:p>
    <w:p>
      <w:r>
        <w:t>傅利萍 其他作品：https://www.jiaokey.com/tag/傅利萍.html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关键词搜索：https://www.jiaokey.com/tag/研究生硕士学位论文  三轴电动飞行仿真转台计算机控制.html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