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万骨遗恨  大同煤矿“万人坑”遗址纪念馆</w:t>
      </w:r>
    </w:p>
    <w:p>
      <w:r>
        <w:rPr>
          <w:rFonts w:ascii="宋体" w:hAnsi="宋体" w:eastAsia="宋体"/>
          <w:sz w:val="24"/>
        </w:rPr>
        <w:t>林卫勇，李博著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万骨遗恨  大同煤矿“万人坑”遗址纪念馆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林卫勇，李博著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本书出售、求购地址：https://www.jiaokey.com/book/detail/14118746.html</w:t>
      </w:r>
    </w:p>
    <w:p>
      <w:r>
        <w:t>更多相关图书推荐：https://www.jiaokey.com</w:t>
      </w:r>
    </w:p>
    <w:p>
      <w:r>
        <w:t>林卫勇，李博著 其他作品：https://www.jiaokey.com/tag/林卫勇，李博著.html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关键词搜索：https://www.jiaokey.com/tag/万骨遗恨  大同煤矿“万人坑”遗址纪念馆.html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