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书名：青少年成长阅读丛书  中国帝王全传</w:t>
      </w:r>
    </w:p>
    <w:p>
      <w:r>
        <w:t>作者：陈玉建主编</w:t>
      </w:r>
    </w:p>
    <w:p>
      <w:r>
        <w:t>出版社：合肥:安徽人民出版社,2011.11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青少年成长阅读丛书  中国帝王全传 评论地址：https://www.jiaokey.com/book/detail/14118729.html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