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书名：寻找居里夫人</w:t>
      </w:r>
    </w:p>
    <w:p>
      <w:r>
        <w:t>作者：王志艳编著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寻找居里夫人 评论地址：https://www.jiaokey.com/book/detail/14118724.html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