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总有一桶金子属于你(企业家)  我的未来不是梦</w:t>
      </w:r>
    </w:p>
    <w:p>
      <w:r>
        <w:rPr>
          <w:rFonts w:ascii="宋体" w:hAnsi="宋体" w:eastAsia="宋体"/>
          <w:sz w:val="24"/>
        </w:rPr>
        <w:t>白艳华著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总有一桶金子属于你(企业家)  我的未来不是梦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本书出售、求购地址：https://www.jiaokey.com/book/detail/14118711.html</w:t>
      </w:r>
    </w:p>
    <w:p>
      <w:r>
        <w:t>更多相关图书推荐：https://www.jiaokey.com</w:t>
      </w:r>
    </w:p>
    <w:p>
      <w:r>
        <w:t>白艳华著 其他作品：https://www.jiaokey.com/tag/白艳华著.html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关键词搜索：https://www.jiaokey.com/tag/总有一桶金子属于你(企业家)  我的未来不是梦.html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