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书名：中国文化史速读</w:t>
      </w:r>
    </w:p>
    <w:p>
      <w:r>
        <w:t>作者：方世华，李天云主编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中国文化史速读 评论地址：https://www.jiaokey.com/book/detail/14118706.html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