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彩精灵童话  暖暖莲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彩精灵童话  暖暖莲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本书出售、求购地址：https://www.jiaokey.com/book/detail/14118700.html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关键词搜索：https://www.jiaokey.com/tag/彩精灵童话  暖暖莲.html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