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彩精灵童话  姥姥躲在牙齿里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彩精灵童话  姥姥躲在牙齿里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本书出售、求购地址：https://www.jiaokey.com/book/detail/14118690.html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关键词搜索：https://www.jiaokey.com/tag/彩精灵童话  姥姥躲在牙齿里.html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