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节约能源，从小做起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节约能源，从小做起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本书出售、求购地址：https://www.jiaokey.com/book/detail/14118676.html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关键词搜索：https://www.jiaokey.com/tag/节约能源，从小做起.html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