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书名：心灵导师丛书  爱默生随笔</w:t>
      </w:r>
    </w:p>
    <w:p>
      <w:r>
        <w:t>作者：（美）爱默生著</w:t>
      </w:r>
    </w:p>
    <w:p>
      <w:r>
        <w:t>出版社：桂林:漓江出版社,2013.05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心灵导师丛书  爱默生随笔 评论地址：https://www.jiaokey.com/book/detail/14118658.html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