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书名：图闻天下  五帝·夏·商·周</w:t>
      </w:r>
    </w:p>
    <w:p>
      <w:r>
        <w:t>作者：张树敏编著</w:t>
      </w:r>
    </w:p>
    <w:p>
      <w:r>
        <w:t>出版社：呼和浩特:内蒙古人民出版社,2010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图闻天下  五帝·夏·商·周 评论地址：https://www.jiaokey.com/book/detail/14118638.html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