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热情奔放的地热能</w:t>
      </w:r>
    </w:p>
    <w:p>
      <w:r>
        <w:rPr>
          <w:rFonts w:ascii="宋体" w:hAnsi="宋体" w:eastAsia="宋体"/>
          <w:sz w:val="24"/>
        </w:rPr>
        <w:t>楼仁兴，李方正著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热情奔放的地热能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楼仁兴，李方正著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本书出售、求购地址：https://www.jiaokey.com/book/detail/14118612.html</w:t>
      </w:r>
    </w:p>
    <w:p>
      <w:r>
        <w:t>更多相关图书推荐：https://www.jiaokey.com</w:t>
      </w:r>
    </w:p>
    <w:p>
      <w:r>
        <w:t>楼仁兴，李方正著 其他作品：https://www.jiaokey.com/tag/楼仁兴，李方正著.html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关键词搜索：https://www.jiaokey.com/tag/热情奔放的地热能.html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