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废物利用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废物利用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本书出售、求购地址：https://www.jiaokey.com/book/detail/14118605.html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废物利用.html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