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让森林不再枯竭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让森林不再枯竭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本书出售、求购地址：https://www.jiaokey.com/book/detail/14118599.html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关键词搜索：https://www.jiaokey.com/tag/让森林不再枯竭.html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