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国家地质公园大观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国家地质公园大观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本书出售、求购地址：https://www.jiaokey.com/book/detail/14118595.html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关键词搜索：https://www.jiaokey.com/tag/国家地质公园大观.html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