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灿烂的殷商文明  殷墟博物苑</w:t>
      </w:r>
    </w:p>
    <w:p>
      <w:r>
        <w:rPr>
          <w:rFonts w:ascii="宋体" w:hAnsi="宋体" w:eastAsia="宋体"/>
          <w:sz w:val="24"/>
        </w:rPr>
        <w:t>杨善清，杜久明编著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灿烂的殷商文明  殷墟博物苑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杨善清，杜久明编著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本书出售、求购地址：https://www.jiaokey.com/book/detail/14118580.html</w:t>
      </w:r>
    </w:p>
    <w:p>
      <w:r>
        <w:t>更多相关图书推荐：https://www.jiaokey.com</w:t>
      </w:r>
    </w:p>
    <w:p>
      <w:r>
        <w:t>杨善清，杜久明编著 其他作品：https://www.jiaokey.com/tag/杨善清，杜久明编著.html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关键词搜索：https://www.jiaokey.com/tag/灿烂的殷商文明  殷墟博物苑.html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