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摩尔庄园荣耀前传  6  黑龙的诅咒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摩尔庄园荣耀前传  6  黑龙的诅咒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本书出售、求购地址：https://www.jiaokey.com/book/detail/14118553.html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关键词搜索：https://www.jiaokey.com/tag/摩尔庄园荣耀前传  6  黑龙的诅咒.html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